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5-226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5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27.09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0927051392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14.01.2025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27.09.2024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586240927051392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09.10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четырех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226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0412365400665002262520157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5">
    <w:name w:val="cat-UserDefined grp-3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